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86MS0061-01-2025-006675-32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каб.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 1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Тайлакова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состоящим под административным надзором,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имея ограничение, возложенное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месяц, не явился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>, вынесенное судом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эти действия (бездействие) не содержат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полностью, дополнительно пояснил, что болел, но документов не имеет.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>412514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сотрудника полиции;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решением Сургутского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03.04.2025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Д.В.;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графика прибытия поднадзорного лица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регистрационного листа поднадзорного лица;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есоблюдение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лицом, в отношении которого установлен административный надзор, административных ограничения или ограничений, установленных ему </w:t>
      </w:r>
      <w:r>
        <w:rPr>
          <w:rFonts w:ascii="Times New Roman" w:eastAsia="Times New Roman" w:hAnsi="Times New Roman" w:cs="Times New Roman"/>
          <w:sz w:val="28"/>
          <w:szCs w:val="28"/>
        </w:rPr>
        <w:t>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предусмотренным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Тайлакова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четверо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 Сургутского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1444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В.С. Петрухина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8">
    <w:name w:val="cat-UserDefined grp-2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3140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